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freedom    </w:t>
      </w:r>
      <w:r>
        <w:t xml:space="preserve">   symbolize    </w:t>
      </w:r>
      <w:r>
        <w:t xml:space="preserve">   beans    </w:t>
      </w:r>
      <w:r>
        <w:t xml:space="preserve">   rice    </w:t>
      </w:r>
      <w:r>
        <w:t xml:space="preserve">   tacos    </w:t>
      </w:r>
      <w:r>
        <w:t xml:space="preserve">   fiesta     </w:t>
      </w:r>
      <w:r>
        <w:t xml:space="preserve">   green    </w:t>
      </w:r>
      <w:r>
        <w:t xml:space="preserve">   white    </w:t>
      </w:r>
      <w:r>
        <w:t xml:space="preserve">   red    </w:t>
      </w:r>
      <w:r>
        <w:t xml:space="preserve">   bullfight    </w:t>
      </w:r>
      <w:r>
        <w:t xml:space="preserve">   zocalos    </w:t>
      </w:r>
      <w:r>
        <w:t xml:space="preserve">   independence    </w:t>
      </w:r>
      <w:r>
        <w:t xml:space="preserve">   criollos    </w:t>
      </w:r>
      <w:r>
        <w:t xml:space="preserve">   history    </w:t>
      </w:r>
      <w:r>
        <w:t xml:space="preserve">   farmers    </w:t>
      </w:r>
      <w:r>
        <w:t xml:space="preserve">   may    </w:t>
      </w:r>
      <w:r>
        <w:t xml:space="preserve">   hidalgo    </w:t>
      </w:r>
      <w:r>
        <w:t xml:space="preserve">   spanish    </w:t>
      </w:r>
      <w:r>
        <w:t xml:space="preserve">   cinco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2021-10-11T04:00:52Z</dcterms:created>
  <dcterms:modified xsi:type="dcterms:W3CDTF">2021-10-11T04:00:52Z</dcterms:modified>
</cp:coreProperties>
</file>