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glass shoe    </w:t>
      </w:r>
      <w:r>
        <w:t xml:space="preserve">   ball    </w:t>
      </w:r>
      <w:r>
        <w:t xml:space="preserve">   cinderella    </w:t>
      </w:r>
      <w:r>
        <w:t xml:space="preserve">   costumes    </w:t>
      </w:r>
      <w:r>
        <w:t xml:space="preserve">   fairy    </w:t>
      </w:r>
      <w:r>
        <w:t xml:space="preserve">   godmother    </w:t>
      </w:r>
      <w:r>
        <w:t xml:space="preserve">   horse    </w:t>
      </w:r>
      <w:r>
        <w:t xml:space="preserve">   make up    </w:t>
      </w:r>
      <w:r>
        <w:t xml:space="preserve">   mouse    </w:t>
      </w:r>
      <w:r>
        <w:t xml:space="preserve">   princess    </w:t>
      </w:r>
      <w:r>
        <w:t xml:space="preserve">   pumpkin    </w:t>
      </w:r>
      <w:r>
        <w:t xml:space="preserve">   royal    </w:t>
      </w:r>
      <w:r>
        <w:t xml:space="preserve">   ugly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2021-10-11T04:00:55Z</dcterms:created>
  <dcterms:modified xsi:type="dcterms:W3CDTF">2021-10-11T04:00:55Z</dcterms:modified>
</cp:coreProperties>
</file>