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Qual'è il nuovo docu-reality che andrà in onda su Rai due a gennaio 2021?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quale serie tv è apparso Jerry Scotti?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Qual'è il nome della supplente di storia e geografia de "Il Collegio 5"?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Qual'è la casa di produzione del film "I Fantastici 4"?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è il regista del film "Titanic"? (nome e cognome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Nel film "Lilli e il vagabondo" cosa mangiano insieme i due protagonisti?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Qual'è il nome dell'attrice che ha interpretato Pippi Calzelunghe?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 dà la voce a Shira nel film "L'era glaciale"? (nome e cognome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si chiama l'ideatore della serie tv "Un medico in famiglia"? (nome e cognome)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si chiama l'attrice principale del film "Mulan"?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cinecruciverba</dc:title>
  <dcterms:created xsi:type="dcterms:W3CDTF">2021-10-11T04:02:22Z</dcterms:created>
  <dcterms:modified xsi:type="dcterms:W3CDTF">2021-10-11T04:02:22Z</dcterms:modified>
</cp:coreProperties>
</file>