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cinematography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room of space above primary character's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objects near and far from camera are both in focus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brief intervening film scene or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moveable pole with microphone or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camera is close to the plane or objects being filmed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brightest illumination coming into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 that illuminates from behind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soften deep shadows in a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between a subject shot in a profile and the edge of the screen that he or she is 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film that cannot be categorized by a single genre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time that provides ideal natural light for filming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low budget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clay figures create the illusion of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camera will cut away from one action to another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camera shot at the beginning of a scene, to establish setting and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character looking at another character and then the other character looking back at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moment of spiritual insight for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expected elements in a type of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reflect light on a subject that is being filmed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technique that shifts focus from nearby object to one in the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space between the subject and the edge of the screen they are 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dividing of a film into distinct narrative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achieve stability of a tripod mount, fluidity of tracking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platform with wheels where camera can be mounted to give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process of placing together different sections of film to form a continuous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cinematography</dc:title>
  <dcterms:created xsi:type="dcterms:W3CDTF">2021-10-11T04:01:22Z</dcterms:created>
  <dcterms:modified xsi:type="dcterms:W3CDTF">2021-10-11T04:01:22Z</dcterms:modified>
</cp:coreProperties>
</file>