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-cious and -tious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 dinners at Ludlow are____________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want to do really well in life then you are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bites from a cobra are very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____________ to see who finshes this crossword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you're uncertain about something you are_____________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walking near the edge of a cliff you need to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McQuillan's xbox is very ___________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angry dog or animal is___________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portacabins are not very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evil person can be described as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-cious and -tious words</dc:title>
  <dcterms:created xsi:type="dcterms:W3CDTF">2021-10-10T23:46:18Z</dcterms:created>
  <dcterms:modified xsi:type="dcterms:W3CDTF">2021-10-10T23:46:18Z</dcterms:modified>
</cp:coreProperties>
</file>