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 and 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vicious    </w:t>
      </w:r>
      <w:r>
        <w:t xml:space="preserve">   suspicious    </w:t>
      </w:r>
      <w:r>
        <w:t xml:space="preserve">   infectious    </w:t>
      </w:r>
      <w:r>
        <w:t xml:space="preserve">   delicious    </w:t>
      </w:r>
      <w:r>
        <w:t xml:space="preserve">   cautious    </w:t>
      </w:r>
      <w:r>
        <w:t xml:space="preserve">   scrumptious    </w:t>
      </w:r>
      <w:r>
        <w:t xml:space="preserve">   spacious    </w:t>
      </w:r>
      <w:r>
        <w:t xml:space="preserve">   gracious    </w:t>
      </w:r>
      <w:r>
        <w:t xml:space="preserve">   ambitious    </w:t>
      </w:r>
      <w:r>
        <w:t xml:space="preserve">   nutritious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and tious words</dc:title>
  <dcterms:created xsi:type="dcterms:W3CDTF">2021-10-11T04:02:07Z</dcterms:created>
  <dcterms:modified xsi:type="dcterms:W3CDTF">2021-10-11T04:02:07Z</dcterms:modified>
</cp:coreProperties>
</file>