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-cious or -tious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contagious    </w:t>
      </w:r>
      <w:r>
        <w:t xml:space="preserve">   obnoxious    </w:t>
      </w:r>
      <w:r>
        <w:t xml:space="preserve">   ferocious    </w:t>
      </w:r>
      <w:r>
        <w:t xml:space="preserve">   anxious    </w:t>
      </w:r>
      <w:r>
        <w:t xml:space="preserve">   delicious    </w:t>
      </w:r>
      <w:r>
        <w:t xml:space="preserve">   Vicious    </w:t>
      </w:r>
      <w:r>
        <w:t xml:space="preserve">   malicious    </w:t>
      </w:r>
      <w:r>
        <w:t xml:space="preserve">   Nutritious    </w:t>
      </w:r>
      <w:r>
        <w:t xml:space="preserve">   Spacious    </w:t>
      </w:r>
      <w:r>
        <w:t xml:space="preserve">   contentious    </w:t>
      </w:r>
      <w:r>
        <w:t xml:space="preserve">   superstitious    </w:t>
      </w:r>
      <w:r>
        <w:t xml:space="preserve">   Fictitious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-cious or -tious </dc:title>
  <dcterms:created xsi:type="dcterms:W3CDTF">2021-10-10T23:47:25Z</dcterms:created>
  <dcterms:modified xsi:type="dcterms:W3CDTF">2021-10-10T23:47:25Z</dcterms:modified>
</cp:coreProperties>
</file>