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-cious, -ous , -tious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very well known,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before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Joker to Batman: Why so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Vegetables are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wants to be the best! He is very....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different form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someone is pretty,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is behaving in a strange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are very angry,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Tastes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extremely funny!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a test, a lot of people are very....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careful! To drive that fast is very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a very....virus!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film star is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or lots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clear/easy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Monkeys are often described as...</w:t>
            </w:r>
          </w:p>
        </w:tc>
      </w:tr>
    </w:tbl>
    <w:p>
      <w:pPr>
        <w:pStyle w:val="WordBankLarge"/>
      </w:pPr>
      <w:r>
        <w:t xml:space="preserve">   Concious    </w:t>
      </w:r>
      <w:r>
        <w:t xml:space="preserve">   Suspicious    </w:t>
      </w:r>
      <w:r>
        <w:t xml:space="preserve">   Obvious    </w:t>
      </w:r>
      <w:r>
        <w:t xml:space="preserve">   Cautious    </w:t>
      </w:r>
      <w:r>
        <w:t xml:space="preserve">   Furious    </w:t>
      </w:r>
      <w:r>
        <w:t xml:space="preserve">   Glamorous    </w:t>
      </w:r>
      <w:r>
        <w:t xml:space="preserve">   Numerous    </w:t>
      </w:r>
      <w:r>
        <w:t xml:space="preserve">   Dangerous    </w:t>
      </w:r>
      <w:r>
        <w:t xml:space="preserve">   Serious    </w:t>
      </w:r>
      <w:r>
        <w:t xml:space="preserve">   Nervous    </w:t>
      </w:r>
      <w:r>
        <w:t xml:space="preserve">   Previous    </w:t>
      </w:r>
      <w:r>
        <w:t xml:space="preserve">   Hilarious    </w:t>
      </w:r>
      <w:r>
        <w:t xml:space="preserve">   Gorgeous    </w:t>
      </w:r>
      <w:r>
        <w:t xml:space="preserve">   Curious    </w:t>
      </w:r>
      <w:r>
        <w:t xml:space="preserve">   Famous    </w:t>
      </w:r>
      <w:r>
        <w:t xml:space="preserve">   Anxious    </w:t>
      </w:r>
      <w:r>
        <w:t xml:space="preserve">   Nutritious    </w:t>
      </w:r>
      <w:r>
        <w:t xml:space="preserve">   Vicious    </w:t>
      </w:r>
      <w:r>
        <w:t xml:space="preserve">   Ambitious    </w:t>
      </w:r>
      <w:r>
        <w:t xml:space="preserve">   Delicious    </w:t>
      </w:r>
      <w:r>
        <w:t xml:space="preserve">   Version    </w:t>
      </w:r>
      <w:r>
        <w:t xml:space="preserve">   Mansion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-cious, -ous , -tious</dc:title>
  <dcterms:created xsi:type="dcterms:W3CDTF">2021-10-10T23:47:18Z</dcterms:created>
  <dcterms:modified xsi:type="dcterms:W3CDTF">2021-10-10T23:47:18Z</dcterms:modified>
</cp:coreProperties>
</file>