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cious, tious, 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vicious    </w:t>
      </w:r>
      <w:r>
        <w:t xml:space="preserve">   spacious    </w:t>
      </w:r>
      <w:r>
        <w:t xml:space="preserve">   precious    </w:t>
      </w:r>
      <w:r>
        <w:t xml:space="preserve">   judicious    </w:t>
      </w:r>
      <w:r>
        <w:t xml:space="preserve">   capacious    </w:t>
      </w:r>
      <w:r>
        <w:t xml:space="preserve">   ferocious    </w:t>
      </w:r>
      <w:r>
        <w:t xml:space="preserve">   delicious    </w:t>
      </w:r>
      <w:r>
        <w:t xml:space="preserve">   gorgeous    </w:t>
      </w:r>
      <w:r>
        <w:t xml:space="preserve">   generous    </w:t>
      </w:r>
      <w:r>
        <w:t xml:space="preserve">   numerous    </w:t>
      </w:r>
      <w:r>
        <w:t xml:space="preserve">   ridiculous    </w:t>
      </w:r>
      <w:r>
        <w:t xml:space="preserve">   nervous    </w:t>
      </w:r>
      <w:r>
        <w:t xml:space="preserve">   adventurous    </w:t>
      </w:r>
      <w:r>
        <w:t xml:space="preserve">   superstitious    </w:t>
      </w:r>
      <w:r>
        <w:t xml:space="preserve">   overambitious    </w:t>
      </w:r>
      <w:r>
        <w:t xml:space="preserve">   nutritious    </w:t>
      </w:r>
      <w:r>
        <w:t xml:space="preserve">   flirtatious    </w:t>
      </w:r>
      <w:r>
        <w:t xml:space="preserve">   facetious    </w:t>
      </w:r>
      <w:r>
        <w:t xml:space="preserve">   cautious    </w:t>
      </w:r>
      <w:r>
        <w:t xml:space="preserve">   ambitious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cious, tious, ous</dc:title>
  <dcterms:created xsi:type="dcterms:W3CDTF">2021-10-11T04:01:35Z</dcterms:created>
  <dcterms:modified xsi:type="dcterms:W3CDTF">2021-10-11T04:01:35Z</dcterms:modified>
</cp:coreProperties>
</file>