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lot of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fierce, cruel or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kind, thoughtful and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brave, unafraid and daring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pleasant 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cruel or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intending to do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think someone is being 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bad or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of great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cious words</dc:title>
  <dcterms:created xsi:type="dcterms:W3CDTF">2021-10-11T04:01:40Z</dcterms:created>
  <dcterms:modified xsi:type="dcterms:W3CDTF">2021-10-11T04:01:40Z</dcterms:modified>
</cp:coreProperties>
</file>