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radius of a circle is 8 than its diameter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formula for the perimeter of this shape is 1/2 [ pi x d] +d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trapizoids first base is 1, its second base is 5 and its height is 7 its area would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 times radius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rectangles base is 6 and its height is 2 its area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 x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formula for the area of this shape is 1/2 x [ base1 + base2] x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for the area of this shape is 1/2 x base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semicircles perimeter is 8 than its diameter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circles diameter is 2 than its circumfrence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circles radius is 4 than its area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circles area is 28 than its radius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[pi x d] +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3.14 or 22/7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triangles base is 6  and its height is 3 its area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x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formula for the area of this shape is base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circles area is 11 than its perimeter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rectangles base is 5 and its height is 2 its area is this </w:t>
            </w:r>
          </w:p>
        </w:tc>
      </w:tr>
    </w:tbl>
    <w:p>
      <w:pPr>
        <w:pStyle w:val="WordBankMedium"/>
      </w:pPr>
      <w:r>
        <w:t xml:space="preserve">   Pi    </w:t>
      </w:r>
      <w:r>
        <w:t xml:space="preserve">   Area    </w:t>
      </w:r>
      <w:r>
        <w:t xml:space="preserve">   Diameter    </w:t>
      </w:r>
      <w:r>
        <w:t xml:space="preserve">   perimeter    </w:t>
      </w:r>
      <w:r>
        <w:t xml:space="preserve">   circumfrence    </w:t>
      </w:r>
      <w:r>
        <w:t xml:space="preserve">   rectangle    </w:t>
      </w:r>
      <w:r>
        <w:t xml:space="preserve">   triangle    </w:t>
      </w:r>
      <w:r>
        <w:t xml:space="preserve">   trapezoid    </w:t>
      </w:r>
      <w:r>
        <w:t xml:space="preserve">   point    </w:t>
      </w:r>
      <w:r>
        <w:t xml:space="preserve">   seventy eight    </w:t>
      </w:r>
      <w:r>
        <w:t xml:space="preserve">   semicircle    </w:t>
      </w:r>
      <w:r>
        <w:t xml:space="preserve">   six    </w:t>
      </w:r>
      <w:r>
        <w:t xml:space="preserve">   sixteen    </w:t>
      </w:r>
      <w:r>
        <w:t xml:space="preserve">   forty-five    </w:t>
      </w:r>
      <w:r>
        <w:t xml:space="preserve">   three    </w:t>
      </w:r>
      <w:r>
        <w:t xml:space="preserve">   three    </w:t>
      </w:r>
      <w:r>
        <w:t xml:space="preserve">   ten    </w:t>
      </w:r>
      <w:r>
        <w:t xml:space="preserve">   eighteen    </w:t>
      </w:r>
      <w:r>
        <w:t xml:space="preserve">   twenty-one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2021-10-11T04:02:17Z</dcterms:created>
  <dcterms:modified xsi:type="dcterms:W3CDTF">2021-10-11T04:02:17Z</dcterms:modified>
</cp:coreProperties>
</file>