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scribe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Abasic component of a electronic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name for cycle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Voltage controlled transistor ,not current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two LAN'S or two section of the same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M*A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step before routing in PCB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compares two voltages or currents and switches its output indicate which is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circuit feeding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fluctuation and rapid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an atom or molecule gains either positive or 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scribe</dc:title>
  <dcterms:created xsi:type="dcterms:W3CDTF">2021-10-11T04:01:52Z</dcterms:created>
  <dcterms:modified xsi:type="dcterms:W3CDTF">2021-10-11T04:01:52Z</dcterms:modified>
</cp:coreProperties>
</file>