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p>
      <w:pPr>
        <w:pStyle w:val="Questions"/>
      </w:pPr>
      <w:r>
        <w:t xml:space="preserve">1. RSCTUCII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NERCUTR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ODCSLE IRICCUT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RISEES IITUCCR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OPNE RICIUCT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RLLALAPE UTRCIIC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CETLERCI UNRCTER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NORTSOP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NOTSRUN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CNROEELST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2021-10-11T04:01:11Z</dcterms:created>
  <dcterms:modified xsi:type="dcterms:W3CDTF">2021-10-11T04:01:11Z</dcterms:modified>
</cp:coreProperties>
</file>