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Heartbeat    </w:t>
      </w:r>
      <w:r>
        <w:t xml:space="preserve">   Circulation    </w:t>
      </w:r>
      <w:r>
        <w:t xml:space="preserve">   Pressure    </w:t>
      </w:r>
      <w:r>
        <w:t xml:space="preserve">   Plasma    </w:t>
      </w:r>
      <w:r>
        <w:t xml:space="preserve">   Pulse    </w:t>
      </w:r>
      <w:r>
        <w:t xml:space="preserve">   Valve    </w:t>
      </w:r>
      <w:r>
        <w:t xml:space="preserve">   Rhythm    </w:t>
      </w:r>
      <w:r>
        <w:t xml:space="preserve">   Germs    </w:t>
      </w:r>
      <w:r>
        <w:t xml:space="preserve">   Hemoglobin    </w:t>
      </w:r>
      <w:r>
        <w:t xml:space="preserve">   Capillaries    </w:t>
      </w:r>
      <w:r>
        <w:t xml:space="preserve">   Arteries    </w:t>
      </w:r>
      <w:r>
        <w:t xml:space="preserve">   Veins    </w:t>
      </w:r>
      <w:r>
        <w:t xml:space="preserve">   Pump    </w:t>
      </w:r>
      <w:r>
        <w:t xml:space="preserve">   Red    </w:t>
      </w:r>
      <w:r>
        <w:t xml:space="preserve">   White    </w:t>
      </w:r>
      <w:r>
        <w:t xml:space="preserve">   Oxygen    </w:t>
      </w:r>
      <w:r>
        <w:t xml:space="preserve">   Muscle    </w:t>
      </w:r>
      <w:r>
        <w:t xml:space="preserve">   Cells    </w:t>
      </w:r>
      <w:r>
        <w:t xml:space="preserve">   Beat    </w:t>
      </w:r>
      <w:r>
        <w:t xml:space="preserve">   Lung    </w:t>
      </w:r>
      <w:r>
        <w:t xml:space="preserve">   Blood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2021-10-11T04:01:47Z</dcterms:created>
  <dcterms:modified xsi:type="dcterms:W3CDTF">2021-10-11T04:01:47Z</dcterms:modified>
</cp:coreProperties>
</file>