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called the major portion of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blood vessel has a pulse?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blood vessel contain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caused by a rush of stress hormones from a emotional or physical stress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moves through many tubes called arteries and veins. What do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also called hardening of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 where the oxygenated blood is brought back to the heart and then enter to the left atrium?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blood pumps the blood to the lungs where it becomes oxygenated.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part of your chest your heart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chambers are in the heart?</w:t>
            </w:r>
          </w:p>
        </w:tc>
      </w:tr>
    </w:tbl>
    <w:p>
      <w:pPr>
        <w:pStyle w:val="WordBankMedium"/>
      </w:pPr>
      <w:r>
        <w:t xml:space="preserve">   arteries    </w:t>
      </w:r>
      <w:r>
        <w:t xml:space="preserve">   veins    </w:t>
      </w:r>
      <w:r>
        <w:t xml:space="preserve">   blood vessels    </w:t>
      </w:r>
      <w:r>
        <w:t xml:space="preserve">   Systemic circulation    </w:t>
      </w:r>
      <w:r>
        <w:t xml:space="preserve">   right ventricle    </w:t>
      </w:r>
      <w:r>
        <w:t xml:space="preserve">   pulmonary veins    </w:t>
      </w:r>
      <w:r>
        <w:t xml:space="preserve">   Center    </w:t>
      </w:r>
      <w:r>
        <w:t xml:space="preserve">   four    </w:t>
      </w:r>
      <w:r>
        <w:t xml:space="preserve">   Atherosclerosis    </w:t>
      </w:r>
      <w:r>
        <w:t xml:space="preserve">   broken heart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2021-10-11T04:03:00Z</dcterms:created>
  <dcterms:modified xsi:type="dcterms:W3CDTF">2021-10-11T04:03:00Z</dcterms:modified>
</cp:coreProperties>
</file>