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blood vessel carries blood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compartments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heart pumps blood all over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separates the atria and ventricle?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of the heart pumps blood to the lungs and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 becomes __________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the heart needs to have thicker muscles?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tiny blood vessels are found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blood vessel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 pumps blood around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2021-10-11T04:01:23Z</dcterms:created>
  <dcterms:modified xsi:type="dcterms:W3CDTF">2021-10-11T04:01:23Z</dcterms:modified>
</cp:coreProperties>
</file>