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hemoglobin    </w:t>
      </w:r>
      <w:r>
        <w:t xml:space="preserve">   artery    </w:t>
      </w:r>
      <w:r>
        <w:t xml:space="preserve">   redbloodcells    </w:t>
      </w:r>
      <w:r>
        <w:t xml:space="preserve">   blood pressure    </w:t>
      </w:r>
      <w:r>
        <w:t xml:space="preserve">   ventricles    </w:t>
      </w:r>
      <w:r>
        <w:t xml:space="preserve">   plasma    </w:t>
      </w:r>
      <w:r>
        <w:t xml:space="preserve">   aids    </w:t>
      </w:r>
      <w:r>
        <w:t xml:space="preserve">   lymphvessels    </w:t>
      </w:r>
      <w:r>
        <w:t xml:space="preserve">   leukemia    </w:t>
      </w:r>
      <w:r>
        <w:t xml:space="preserve">   histamine    </w:t>
      </w:r>
      <w:r>
        <w:t xml:space="preserve">   bonemarrow    </w:t>
      </w:r>
      <w:r>
        <w:t xml:space="preserve">   septum    </w:t>
      </w:r>
      <w:r>
        <w:t xml:space="preserve">   platelets    </w:t>
      </w:r>
      <w:r>
        <w:t xml:space="preserve">   white blood cells    </w:t>
      </w:r>
      <w:r>
        <w:t xml:space="preserve">   phagocytes    </w:t>
      </w:r>
      <w:r>
        <w:t xml:space="preserve">   valves    </w:t>
      </w:r>
      <w:r>
        <w:t xml:space="preserve">   anemia    </w:t>
      </w:r>
      <w:r>
        <w:t xml:space="preserve">   lungs    </w:t>
      </w:r>
      <w:r>
        <w:t xml:space="preserve">   capillaries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2021-10-12T20:42:03Z</dcterms:created>
  <dcterms:modified xsi:type="dcterms:W3CDTF">2021-10-12T20:42:03Z</dcterms:modified>
</cp:coreProperties>
</file>