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iron-rich protein on red blood cell gives 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 of red blood cell,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muscular wall that separates the right and left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artery/blood vessel in the body; distributes blood the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 center of bone, where most blood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prevents the backflow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scientific name of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 to clot blood at the site of a broken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leads from right ventricle to the pulmonary artery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blood TO the heart from the lungs; (only vein in the body that carries oxygenated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name of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separates left atrium from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of white blood cell, no definite shape contains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the right atrium from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blood AWAY from the heart to the lungs; (only artery in the body that carries deoxygenated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name of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bottom chambers of the heart, pump blood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leads from left ventricle to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upper chambers of the heart, receive blood</w:t>
            </w:r>
          </w:p>
        </w:tc>
      </w:tr>
    </w:tbl>
    <w:p>
      <w:pPr>
        <w:pStyle w:val="WordBankLarge"/>
      </w:pPr>
      <w:r>
        <w:t xml:space="preserve">   Erythrocyte    </w:t>
      </w:r>
      <w:r>
        <w:t xml:space="preserve">   Concave disc    </w:t>
      </w:r>
      <w:r>
        <w:t xml:space="preserve">   hemoglobin    </w:t>
      </w:r>
      <w:r>
        <w:t xml:space="preserve">   Leukocyte    </w:t>
      </w:r>
      <w:r>
        <w:t xml:space="preserve">   Ameboid shape    </w:t>
      </w:r>
      <w:r>
        <w:t xml:space="preserve">   Bone marrow    </w:t>
      </w:r>
      <w:r>
        <w:t xml:space="preserve">   Thrombocytes    </w:t>
      </w:r>
      <w:r>
        <w:t xml:space="preserve">   platelets    </w:t>
      </w:r>
      <w:r>
        <w:t xml:space="preserve">   human heart    </w:t>
      </w:r>
      <w:r>
        <w:t xml:space="preserve">   atria    </w:t>
      </w:r>
      <w:r>
        <w:t xml:space="preserve">   ventricles    </w:t>
      </w:r>
      <w:r>
        <w:t xml:space="preserve">   Pulmonary Artery    </w:t>
      </w:r>
      <w:r>
        <w:t xml:space="preserve">   Pulmonary Vein    </w:t>
      </w:r>
      <w:r>
        <w:t xml:space="preserve">   Aorta    </w:t>
      </w:r>
      <w:r>
        <w:t xml:space="preserve">   Tricuspid valve    </w:t>
      </w:r>
      <w:r>
        <w:t xml:space="preserve">   Pulmonary valve    </w:t>
      </w:r>
      <w:r>
        <w:t xml:space="preserve">   Bicuspid    </w:t>
      </w:r>
      <w:r>
        <w:t xml:space="preserve">   Aortic valve    </w:t>
      </w:r>
      <w:r>
        <w:t xml:space="preserve">   valve    </w:t>
      </w:r>
      <w:r>
        <w:t xml:space="preserve">   septum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crossword</dc:title>
  <dcterms:created xsi:type="dcterms:W3CDTF">2021-10-11T04:02:37Z</dcterms:created>
  <dcterms:modified xsi:type="dcterms:W3CDTF">2021-10-11T04:02:37Z</dcterms:modified>
</cp:coreProperties>
</file>