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Acrobats    </w:t>
      </w:r>
      <w:r>
        <w:t xml:space="preserve">   Audience    </w:t>
      </w:r>
      <w:r>
        <w:t xml:space="preserve">   Bailey    </w:t>
      </w:r>
      <w:r>
        <w:t xml:space="preserve">   Balloons    </w:t>
      </w:r>
      <w:r>
        <w:t xml:space="preserve">   Barnum    </w:t>
      </w:r>
      <w:r>
        <w:t xml:space="preserve">   Big Top    </w:t>
      </w:r>
      <w:r>
        <w:t xml:space="preserve">   Cirque du Soleil    </w:t>
      </w:r>
      <w:r>
        <w:t xml:space="preserve">   Clowns    </w:t>
      </w:r>
      <w:r>
        <w:t xml:space="preserve">   Contortionist    </w:t>
      </w:r>
      <w:r>
        <w:t xml:space="preserve">   Costumes    </w:t>
      </w:r>
      <w:r>
        <w:t xml:space="preserve">   Daredevil    </w:t>
      </w:r>
      <w:r>
        <w:t xml:space="preserve">   Elephants    </w:t>
      </w:r>
      <w:r>
        <w:t xml:space="preserve">   Fire Eater    </w:t>
      </w:r>
      <w:r>
        <w:t xml:space="preserve">   Flea    </w:t>
      </w:r>
      <w:r>
        <w:t xml:space="preserve">   Freak Show    </w:t>
      </w:r>
      <w:r>
        <w:t xml:space="preserve">   High Wire    </w:t>
      </w:r>
      <w:r>
        <w:t xml:space="preserve">   Horses    </w:t>
      </w:r>
      <w:r>
        <w:t xml:space="preserve">   Juggler    </w:t>
      </w:r>
      <w:r>
        <w:t xml:space="preserve">   Lions    </w:t>
      </w:r>
      <w:r>
        <w:t xml:space="preserve">   Magic    </w:t>
      </w:r>
      <w:r>
        <w:t xml:space="preserve">   Monkey    </w:t>
      </w:r>
      <w:r>
        <w:t xml:space="preserve">   Net    </w:t>
      </w:r>
      <w:r>
        <w:t xml:space="preserve">   Popcorn    </w:t>
      </w:r>
      <w:r>
        <w:t xml:space="preserve">   Ringling Bros.    </w:t>
      </w:r>
      <w:r>
        <w:t xml:space="preserve">   Ringmaster    </w:t>
      </w:r>
      <w:r>
        <w:t xml:space="preserve">   Rings    </w:t>
      </w:r>
      <w:r>
        <w:t xml:space="preserve">   Sawdust    </w:t>
      </w:r>
      <w:r>
        <w:t xml:space="preserve">   Strongman    </w:t>
      </w:r>
      <w:r>
        <w:t xml:space="preserve">   Tent    </w:t>
      </w:r>
      <w:r>
        <w:t xml:space="preserve">   Train    </w:t>
      </w:r>
      <w:r>
        <w:t xml:space="preserve">   Trapeze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</dc:title>
  <dcterms:created xsi:type="dcterms:W3CDTF">2021-10-11T04:03:23Z</dcterms:created>
  <dcterms:modified xsi:type="dcterms:W3CDTF">2021-10-11T04:03:23Z</dcterms:modified>
</cp:coreProperties>
</file>