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cirque de freak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cirque de freak    </w:t>
      </w:r>
      <w:r>
        <w:t xml:space="preserve">   darren    </w:t>
      </w:r>
      <w:r>
        <w:t xml:space="preserve">   freakshow    </w:t>
      </w:r>
      <w:r>
        <w:t xml:space="preserve">   gertha teeth    </w:t>
      </w:r>
      <w:r>
        <w:t xml:space="preserve">   hanshans    </w:t>
      </w:r>
      <w:r>
        <w:t xml:space="preserve">   madame octar    </w:t>
      </w:r>
      <w:r>
        <w:t xml:space="preserve">   mrtall    </w:t>
      </w:r>
      <w:r>
        <w:t xml:space="preserve">   snake boy    </w:t>
      </w:r>
      <w:r>
        <w:t xml:space="preserve">   spider    </w:t>
      </w:r>
      <w:r>
        <w:t xml:space="preserve">   steve    </w:t>
      </w:r>
      <w:r>
        <w:t xml:space="preserve">   twisting twins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cirque de freak</dc:title>
  <dcterms:created xsi:type="dcterms:W3CDTF">2021-10-11T04:02:43Z</dcterms:created>
  <dcterms:modified xsi:type="dcterms:W3CDTF">2021-10-11T04:02:43Z</dcterms:modified>
</cp:coreProperties>
</file>