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cisco chapter 4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SMF?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can distort and corrupt the data signals being carried by copper media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UTP?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disturbance caused by the electric or magnetic fields of a signal on one wire to the signal in an adjacent wire.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signals are patterns of electrical pulses.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it called when  fiber-optic media are not precisely aligned to one another when joined.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Have to have a password to get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is a MMF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Used by service providers to connect countries and cities.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is a cable used to interconnect similar devices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signals are patterns of microwave transmissions.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used for backbone cabling applications and interconnecting infrastructure devices.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it when The media ends are not well polished, or dirt is present at the termination.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it when When two wires in an electrical circuit are placed close together, their magnetic fields are the exact opposite of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most common networking cable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MAC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Cable service providers provide Internet connectivity to their customers by replacing portions of the coaxial cable and supporting amplification elements with fiber-optic cable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LLC?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to provide reliable high-speed, high-capacity solutions capable of surviving in harsh undersea environments up to transoceanic distances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Cisco proprietary cable used to connect a workstation to a router or switch console 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Coaxial cables attach antennas to wireless devices.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it when the media does not completely touch at the splice or connection.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Wireless data communication technologies work well in open environments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does FTTH stand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a STP?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signals are patterns of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When a wireless communication gets uninterrupted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cisco chapter 4 crossword</dc:title>
  <dcterms:created xsi:type="dcterms:W3CDTF">2021-10-11T04:02:53Z</dcterms:created>
  <dcterms:modified xsi:type="dcterms:W3CDTF">2021-10-11T04:02:53Z</dcterms:modified>
</cp:coreProperties>
</file>