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</w:t>
      </w:r>
    </w:p>
    <w:p>
      <w:pPr>
        <w:pStyle w:val="Questions"/>
      </w:pPr>
      <w:r>
        <w:t xml:space="preserve">1. PASRI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RONOTTO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SANETH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WSTAHINOGN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CHOICGA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VVNUCEORA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NINIPWEG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UHZIRC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NIMUHC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AACLIS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TS TBERPSERGE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DNOLNO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IGHBDUERN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SBGEJNHROANU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</dc:title>
  <dcterms:created xsi:type="dcterms:W3CDTF">2021-10-11T04:02:23Z</dcterms:created>
  <dcterms:modified xsi:type="dcterms:W3CDTF">2021-10-11T04:02:23Z</dcterms:modified>
</cp:coreProperties>
</file>