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cities and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Dallas    </w:t>
      </w:r>
      <w:r>
        <w:t xml:space="preserve">   England    </w:t>
      </w:r>
      <w:r>
        <w:t xml:space="preserve">   gatwick    </w:t>
      </w:r>
      <w:r>
        <w:t xml:space="preserve">   Iceland    </w:t>
      </w:r>
      <w:r>
        <w:t xml:space="preserve">   keflavik    </w:t>
      </w:r>
      <w:r>
        <w:t xml:space="preserve">   London    </w:t>
      </w:r>
      <w:r>
        <w:t xml:space="preserve">   Newcastle    </w:t>
      </w:r>
      <w:r>
        <w:t xml:space="preserve">   Reykjavik    </w:t>
      </w:r>
      <w:r>
        <w:t xml:space="preserve">   Sunderland    </w:t>
      </w:r>
      <w:r>
        <w:t xml:space="preserve">   Texas    </w:t>
      </w:r>
      <w:r>
        <w:t xml:space="preserve">   usa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 and countries</dc:title>
  <dcterms:created xsi:type="dcterms:W3CDTF">2021-10-11T04:02:45Z</dcterms:created>
  <dcterms:modified xsi:type="dcterms:W3CDTF">2021-10-11T04:02:45Z</dcterms:modified>
</cp:coreProperties>
</file>