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Keflavik    </w:t>
      </w:r>
      <w:r>
        <w:t xml:space="preserve">   Reykjavik    </w:t>
      </w:r>
      <w:r>
        <w:t xml:space="preserve">   Newcastle    </w:t>
      </w:r>
      <w:r>
        <w:t xml:space="preserve">   Sunderland    </w:t>
      </w:r>
      <w:r>
        <w:t xml:space="preserve">   Gatwick    </w:t>
      </w:r>
      <w:r>
        <w:t xml:space="preserve">   Texas    </w:t>
      </w:r>
      <w:r>
        <w:t xml:space="preserve">   Dallas    </w:t>
      </w:r>
      <w:r>
        <w:t xml:space="preserve">   England    </w:t>
      </w:r>
      <w:r>
        <w:t xml:space="preserve">   London    </w:t>
      </w:r>
      <w:r>
        <w:t xml:space="preserve">   USA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and countries</dc:title>
  <dcterms:created xsi:type="dcterms:W3CDTF">2021-10-11T04:02:48Z</dcterms:created>
  <dcterms:modified xsi:type="dcterms:W3CDTF">2021-10-11T04:02:48Z</dcterms:modified>
</cp:coreProperties>
</file>