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active citizen    </w:t>
      </w:r>
      <w:r>
        <w:t xml:space="preserve">   charity    </w:t>
      </w:r>
      <w:r>
        <w:t xml:space="preserve">   community    </w:t>
      </w:r>
      <w:r>
        <w:t xml:space="preserve">   donation    </w:t>
      </w:r>
      <w:r>
        <w:t xml:space="preserve">   election campaing    </w:t>
      </w:r>
      <w:r>
        <w:t xml:space="preserve">   flag    </w:t>
      </w:r>
      <w:r>
        <w:t xml:space="preserve">   health crae    </w:t>
      </w:r>
      <w:r>
        <w:t xml:space="preserve">   human rights    </w:t>
      </w:r>
      <w:r>
        <w:t xml:space="preserve">   involvement    </w:t>
      </w:r>
      <w:r>
        <w:t xml:space="preserve">   personal best    </w:t>
      </w:r>
      <w:r>
        <w:t xml:space="preserve">   respect    </w:t>
      </w:r>
      <w:r>
        <w:t xml:space="preserve">   responsibilities    </w:t>
      </w:r>
      <w:r>
        <w:t xml:space="preserve">   rights    </w:t>
      </w:r>
      <w:r>
        <w:t xml:space="preserve">   sacrifice    </w:t>
      </w:r>
      <w:r>
        <w:t xml:space="preserve">   volunteering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2021-10-11T04:03:53Z</dcterms:created>
  <dcterms:modified xsi:type="dcterms:W3CDTF">2021-10-11T04:03:53Z</dcterms:modified>
</cp:coreProperties>
</file>