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 rapheals    </w:t>
      </w:r>
      <w:r>
        <w:t xml:space="preserve">   values    </w:t>
      </w:r>
      <w:r>
        <w:t xml:space="preserve">   culture    </w:t>
      </w:r>
      <w:r>
        <w:t xml:space="preserve">   democracy    </w:t>
      </w:r>
      <w:r>
        <w:t xml:space="preserve">   freedom    </w:t>
      </w:r>
      <w:r>
        <w:t xml:space="preserve">   education    </w:t>
      </w:r>
      <w:r>
        <w:t xml:space="preserve">   responsibilities    </w:t>
      </w:r>
      <w:r>
        <w:t xml:space="preserve">   society    </w:t>
      </w:r>
      <w:r>
        <w:t xml:space="preserve">   community    </w:t>
      </w:r>
      <w:r>
        <w:t xml:space="preserve">  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2021-10-11T04:04:01Z</dcterms:created>
  <dcterms:modified xsi:type="dcterms:W3CDTF">2021-10-11T04:04:01Z</dcterms:modified>
</cp:coreProperties>
</file>