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mcdonalds    </w:t>
      </w:r>
      <w:r>
        <w:t xml:space="preserve">   helpful    </w:t>
      </w:r>
      <w:r>
        <w:t xml:space="preserve">   people    </w:t>
      </w:r>
      <w:r>
        <w:t xml:space="preserve">   newspaper    </w:t>
      </w:r>
      <w:r>
        <w:t xml:space="preserve">   citizens    </w:t>
      </w:r>
      <w:r>
        <w:t xml:space="preserve">   law    </w:t>
      </w:r>
      <w:r>
        <w:t xml:space="preserve">   democracy    </w:t>
      </w:r>
      <w:r>
        <w:t xml:space="preserve">   vote    </w:t>
      </w:r>
      <w:r>
        <w:t xml:space="preserve">   britishness    </w:t>
      </w:r>
      <w:r>
        <w:t xml:space="preserve">   obey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2021-10-11T04:02:53Z</dcterms:created>
  <dcterms:modified xsi:type="dcterms:W3CDTF">2021-10-11T04:02:53Z</dcterms:modified>
</cp:coreProperties>
</file>