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coming to live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of rules that a particular country or community recognizes as regulating the actions of its members and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or status of being a citizen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being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relying on ones own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living under a pledge of allegiance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to make legal decisions and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amendment guaranteeing freedom of speech, religion, press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someone should do but is not legally entitled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becoming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 treatment through the normal judicial system, especially as a citizen's entitlement.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loyalty or commitment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moral or legal requirements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2021-10-11T04:03:18Z</dcterms:created>
  <dcterms:modified xsi:type="dcterms:W3CDTF">2021-10-11T04:03:18Z</dcterms:modified>
</cp:coreProperties>
</file>