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citizenship,diversity and the 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dislike,hostility or unjust behaviour deriving from preconceived and unfounded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prejudice,stereotyping or discrimination on the basis of sex.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behaves in a way which offends you or makes you feel distressed or imtimidated.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in and worship for a superhuman controlling power,especially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the superiority of one race over another,which often results in discrimination towards people based on their race or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discrimination or prejudice against homosexuals on the assumption that heterosexuality is the normal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shows or feels discrimination or prejudice against people or other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same status,right and responsibilities for all the members of a society,group or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process of purposely discriminating against certain groups of people through the use of biased laws or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fact or state of belonging to a social group that has common national or cultural tradition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in which all the different cultural or racial groups in a society have equal rights and opportunities,none are ignored or regarded as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employer treats you differently and worse than someone else because of who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be treated without discrimination,especially on the ground of ones sex,race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or mental impairment that has a substantial and long term negative effects on your ability to do normal daily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treat you badly because you complain about discrimation or help someone who's been the victim of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dislike of or prejudice against homosexual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ideas,customs and social behaviour of a particular people or society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Acceptance and respect.It means understanding thta each individual is unique and recognising our individual differences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citizenship,diversity and the ups </dc:title>
  <dcterms:created xsi:type="dcterms:W3CDTF">2021-10-11T04:03:29Z</dcterms:created>
  <dcterms:modified xsi:type="dcterms:W3CDTF">2021-10-11T04:03:29Z</dcterms:modified>
</cp:coreProperties>
</file>