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città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TORREDELGRECO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FROSINONE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CAGLIARI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CATANZARO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MANTOVA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CAMPOBASSO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GENOVA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MANFREDONIA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PORDENONE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CESENATICO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PIACENZA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VERCELLI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GROSSETO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CALTANISSETTA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BOLZANO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REGGIOEMILIA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LASPEZIA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SIRACUSA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ALESSANDRIA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BERGAMO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RAVENNA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VENEZIA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LECCE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</dc:title>
  <dcterms:created xsi:type="dcterms:W3CDTF">2021-10-11T04:04:21Z</dcterms:created>
  <dcterms:modified xsi:type="dcterms:W3CDTF">2021-10-11T04:04:21Z</dcterms:modified>
</cp:coreProperties>
</file>