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città e civiltà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sono gli abitanti della stessa città.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più piccola di una città ma più grande di un paese.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 ha raggiunto un elevato sviluppo sociale, economico e culturale.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Può significare anche beneducato.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Rozzo e grossolano, maleducato.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modo cortese, gentilmente.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Abitante di una città oppure appartenente a uno Stato.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fortificata di una città.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L’insieme delle caratteristiche che identificano un popolo.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sono i numeri scritti sui portoni.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Centro abitato di notevole estensione.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sono tutti i cittadini che non sono militari.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e civiltà</dc:title>
  <dcterms:created xsi:type="dcterms:W3CDTF">2021-10-11T04:03:41Z</dcterms:created>
  <dcterms:modified xsi:type="dcterms:W3CDTF">2021-10-11T04:03:41Z</dcterms:modified>
</cp:coreProperties>
</file>