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metro    </w:t>
      </w:r>
      <w:r>
        <w:t xml:space="preserve">   tren    </w:t>
      </w:r>
      <w:r>
        <w:t xml:space="preserve">   autobuses    </w:t>
      </w:r>
      <w:r>
        <w:t xml:space="preserve">   policia    </w:t>
      </w:r>
      <w:r>
        <w:t xml:space="preserve">   direcciones    </w:t>
      </w:r>
      <w:r>
        <w:t xml:space="preserve">   oficina de correos    </w:t>
      </w:r>
      <w:r>
        <w:t xml:space="preserve">   esquina    </w:t>
      </w:r>
      <w:r>
        <w:t xml:space="preserve">   cuadra    </w:t>
      </w:r>
      <w:r>
        <w:t xml:space="preserve">   puente    </w:t>
      </w:r>
      <w:r>
        <w:t xml:space="preserve">   carretera    </w:t>
      </w:r>
      <w:r>
        <w:t xml:space="preserve">   iglesia    </w:t>
      </w:r>
      <w:r>
        <w:t xml:space="preserve">   monumento    </w:t>
      </w:r>
      <w:r>
        <w:t xml:space="preserve">   apartamento    </w:t>
      </w:r>
      <w:r>
        <w:t xml:space="preserve">   caterdral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map</dc:title>
  <dcterms:created xsi:type="dcterms:W3CDTF">2021-10-11T04:03:01Z</dcterms:created>
  <dcterms:modified xsi:type="dcterms:W3CDTF">2021-10-11T04:03:01Z</dcterms:modified>
</cp:coreProperties>
</file>