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farmacia    </w:t>
      </w:r>
      <w:r>
        <w:t xml:space="preserve">   calle    </w:t>
      </w:r>
      <w:r>
        <w:t xml:space="preserve">   puerto    </w:t>
      </w:r>
      <w:r>
        <w:t xml:space="preserve">   semaforo    </w:t>
      </w:r>
      <w:r>
        <w:t xml:space="preserve">   parada    </w:t>
      </w:r>
      <w:r>
        <w:t xml:space="preserve">   cafe    </w:t>
      </w:r>
      <w:r>
        <w:t xml:space="preserve">   cine    </w:t>
      </w:r>
      <w:r>
        <w:t xml:space="preserve">   ayuntamiento    </w:t>
      </w:r>
      <w:r>
        <w:t xml:space="preserve">   iglesia    </w:t>
      </w:r>
      <w:r>
        <w:t xml:space="preserve">   correo    </w:t>
      </w:r>
      <w:r>
        <w:t xml:space="preserve">   rascacielos    </w:t>
      </w:r>
      <w:r>
        <w:t xml:space="preserve">   gasolinera    </w:t>
      </w:r>
      <w:r>
        <w:t xml:space="preserve">   edificio    </w:t>
      </w:r>
      <w:r>
        <w:t xml:space="preserve">   parque    </w:t>
      </w:r>
      <w:r>
        <w:t xml:space="preserve">   supermercado    </w:t>
      </w:r>
      <w:r>
        <w:t xml:space="preserve">   museo    </w:t>
      </w:r>
      <w:r>
        <w:t xml:space="preserve">   banco    </w:t>
      </w:r>
      <w:r>
        <w:t xml:space="preserve">   galeria    </w:t>
      </w:r>
      <w:r>
        <w:t xml:space="preserve">   mercado    </w:t>
      </w:r>
      <w:r>
        <w:t xml:space="preserve">   ciudad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</dc:title>
  <dcterms:created xsi:type="dcterms:W3CDTF">2021-10-11T04:04:28Z</dcterms:created>
  <dcterms:modified xsi:type="dcterms:W3CDTF">2021-10-11T04:04:28Z</dcterms:modified>
</cp:coreProperties>
</file>