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ciudades de colombia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san gil    </w:t>
      </w:r>
      <w:r>
        <w:t xml:space="preserve">   valledupar    </w:t>
      </w:r>
      <w:r>
        <w:t xml:space="preserve">   pereira    </w:t>
      </w:r>
      <w:r>
        <w:t xml:space="preserve">   el socorro    </w:t>
      </w:r>
      <w:r>
        <w:t xml:space="preserve">   bucaramanga    </w:t>
      </w:r>
      <w:r>
        <w:t xml:space="preserve">   san andres    </w:t>
      </w:r>
      <w:r>
        <w:t xml:space="preserve">   tunja    </w:t>
      </w:r>
      <w:r>
        <w:t xml:space="preserve">   cartagena    </w:t>
      </w:r>
      <w:r>
        <w:t xml:space="preserve">   villavicencio    </w:t>
      </w:r>
      <w:r>
        <w:t xml:space="preserve">   ibage    </w:t>
      </w:r>
      <w:r>
        <w:t xml:space="preserve">   soacha    </w:t>
      </w:r>
      <w:r>
        <w:t xml:space="preserve">   rio frio    </w:t>
      </w:r>
      <w:r>
        <w:t xml:space="preserve">   jesus maria    </w:t>
      </w:r>
      <w:r>
        <w:t xml:space="preserve">   cota    </w:t>
      </w:r>
      <w:r>
        <w:t xml:space="preserve">   chia    </w:t>
      </w:r>
      <w:r>
        <w:t xml:space="preserve">   mosquera    </w:t>
      </w:r>
      <w:r>
        <w:t xml:space="preserve">   boyaca    </w:t>
      </w:r>
      <w:r>
        <w:t xml:space="preserve">   cajica    </w:t>
      </w:r>
      <w:r>
        <w:t xml:space="preserve">   armenia    </w:t>
      </w:r>
      <w:r>
        <w:t xml:space="preserve">   cundinamarca    </w:t>
      </w:r>
      <w:r>
        <w:t xml:space="preserve">   mocoa    </w:t>
      </w:r>
      <w:r>
        <w:t xml:space="preserve">   manizales    </w:t>
      </w:r>
      <w:r>
        <w:t xml:space="preserve">   pasto    </w:t>
      </w:r>
      <w:r>
        <w:t xml:space="preserve">   santander    </w:t>
      </w:r>
      <w:r>
        <w:t xml:space="preserve">   barranquilla    </w:t>
      </w:r>
      <w:r>
        <w:t xml:space="preserve">   santa marta    </w:t>
      </w:r>
      <w:r>
        <w:t xml:space="preserve">   medellin    </w:t>
      </w:r>
      <w:r>
        <w:t xml:space="preserve">   bogota    </w:t>
      </w:r>
      <w:r>
        <w:t xml:space="preserve">   cali    </w:t>
      </w:r>
      <w:r>
        <w:t xml:space="preserve">   colombia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ciudades de colombia</dc:title>
  <dcterms:created xsi:type="dcterms:W3CDTF">2021-10-11T04:03:22Z</dcterms:created>
  <dcterms:modified xsi:type="dcterms:W3CDTF">2021-10-11T04:03:22Z</dcterms:modified>
</cp:coreProperties>
</file>