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11-27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can only serve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get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born or naturalized in the U.S. then you are a citizen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Repeal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amendment shall not be so construed as to affect the election or term of any Senator chosen before it becomes valid as part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the legislature of any State may empower the executive thereof to make temporary appointments until the people fill the vacancies by election as the legislature may direct.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cannot prevent a person from voting because of race, color, or creed.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Prohibition.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takes office on January 20th instead of March 4th.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 poll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cannot accept a pay raise until next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 year olds get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Senate of the United States shall be composed of two Senators from each State, elected by the people thereof, for six years; and each Senator shall have one vote. The electors in each State shall have the qualifications requisite for electors of the most numerous branch of the State legislatures.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D.C. residents can vote for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Abolish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 cannot sue a state in a federal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ballots for President and V.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How president turns duties over to V.P. due to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11-27 amendments</dc:title>
  <dcterms:created xsi:type="dcterms:W3CDTF">2021-10-11T04:04:39Z</dcterms:created>
  <dcterms:modified xsi:type="dcterms:W3CDTF">2021-10-11T04:04:39Z</dcterms:modified>
</cp:coreProperties>
</file>