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somewhere for some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born in the U.S. but your parents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comes to a new country to live there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belonging to a country after being naturalized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 a certain place by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belonging to a different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loyalty of a citizen to his or 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of voting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get through the process of naturalization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becoming a U.S.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men are called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saw something and has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everyone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guaranteed right of criminals defendants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approval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2021-10-11T04:04:20Z</dcterms:created>
  <dcterms:modified xsi:type="dcterms:W3CDTF">2021-10-11T04:04:20Z</dcterms:modified>
</cp:coreProperties>
</file>