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rights and duties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to become a u.s.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belonging to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belonging somewhere by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belonging to a country 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forced to leave their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a u.s. citizen by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treat everyone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born or naturalized in the u.s is a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vote in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saw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of a u.s. citizen to vote in any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or share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order to appear in front of a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2021-10-11T04:04:22Z</dcterms:created>
  <dcterms:modified xsi:type="dcterms:W3CDTF">2021-10-11T04:04:22Z</dcterms:modified>
</cp:coreProperties>
</file>