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decision making in which all group members have a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idividual or group to get what it wants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parliment deals with healthcare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parliament deals with postal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canadas first prime minister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government has no laws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gorvernment that has no election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 is which type of democracy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membership in a political community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parliment deals with city parks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 a macdonalds home town in ontario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government began in Athens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province did women get the right to vote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interacting people who share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government that has a king or a gueen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2021-10-11T04:03:17Z</dcterms:created>
  <dcterms:modified xsi:type="dcterms:W3CDTF">2021-10-11T04:03:17Z</dcterms:modified>
</cp:coreProperties>
</file>