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federalism    </w:t>
      </w:r>
      <w:r>
        <w:t xml:space="preserve">   states    </w:t>
      </w:r>
      <w:r>
        <w:t xml:space="preserve">   amendments    </w:t>
      </w:r>
      <w:r>
        <w:t xml:space="preserve">   articles    </w:t>
      </w:r>
      <w:r>
        <w:t xml:space="preserve">   preamble    </w:t>
      </w:r>
      <w:r>
        <w:t xml:space="preserve">   bill of rights    </w:t>
      </w:r>
      <w:r>
        <w:t xml:space="preserve">   constitution    </w:t>
      </w:r>
      <w:r>
        <w:t xml:space="preserve">   judicial    </w:t>
      </w:r>
      <w:r>
        <w:t xml:space="preserve">   cabinet    </w:t>
      </w:r>
      <w:r>
        <w:t xml:space="preserve">   executive    </w:t>
      </w:r>
      <w:r>
        <w:t xml:space="preserve">   branches    </w:t>
      </w:r>
      <w:r>
        <w:t xml:space="preserve">   senate    </w:t>
      </w:r>
      <w:r>
        <w:t xml:space="preserve">   congress    </w:t>
      </w:r>
      <w:r>
        <w:t xml:space="preserve">   checks and balances    </w:t>
      </w:r>
      <w:r>
        <w:t xml:space="preserve">   judicial review    </w:t>
      </w:r>
      <w:r>
        <w:t xml:space="preserve">   separation of power    </w:t>
      </w:r>
      <w:r>
        <w:t xml:space="preserve">   rule of law    </w:t>
      </w:r>
      <w:r>
        <w:t xml:space="preserve">   limited government    </w:t>
      </w:r>
      <w:r>
        <w:t xml:space="preserve">   republic    </w:t>
      </w:r>
      <w:r>
        <w:t xml:space="preserve">   consent of the governed    </w:t>
      </w:r>
      <w:r>
        <w:t xml:space="preserve">   popular sovereignty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2021-10-11T04:05:11Z</dcterms:created>
  <dcterms:modified xsi:type="dcterms:W3CDTF">2021-10-11T04:05:11Z</dcterms:modified>
</cp:coreProperties>
</file>