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group of interacting people who share a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) What is the ability of an individual or group to get what it wants?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has no government or no government control?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membership in a political community, such as a country,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system by which a group of people makes laws that are enforcTo guide the affairs of the community, such as country, province or municipality?ed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extension of rights to vote to all the citizens?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human activity in witch opposing individuals or groups Mobilize support to obtain power to govern?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waht is a society in which religious figures are the supreme rules?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form of decision making or a government system   In witch one person, or a small group holds all power?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government where all planning and producing is Controlled by acentric government?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form of decision making in which all group members Have a vote?      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</dc:title>
  <dcterms:created xsi:type="dcterms:W3CDTF">2021-10-11T04:03:57Z</dcterms:created>
  <dcterms:modified xsi:type="dcterms:W3CDTF">2021-10-11T04:03:57Z</dcterms:modified>
</cp:coreProperties>
</file>