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oversimplified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commits a crime or does something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stands up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stands by and takes no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harmed as a result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segregation by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segregation required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enforced separation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awareness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that is not based on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unjust treatment of based on race, gender, age,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define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discrimination based on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for a later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2021-10-11T04:04:20Z</dcterms:created>
  <dcterms:modified xsi:type="dcterms:W3CDTF">2021-10-11T04:04:20Z</dcterms:modified>
</cp:coreProperties>
</file>