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being the place or envionment in which a person was born a thing came into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abolished the poll tax for all federal eletions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order to appear before a judge or magistrate, or the writ containing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comes from a foreign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states that anyone born in the U.S. is a U.S. citizen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permission for something to happen or agreement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moves from one country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avoid or shun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treating all rivals or disputants equally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sees an event, typically a crime or accident,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children born to U.S. citizens are automatically U.S.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lives at a particular place for a prolonged period or who was born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the rights and duties of citizenship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first or preliminary form of any writing, subject to revision, copying,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right to vote in political elections</w:t>
            </w:r>
          </w:p>
        </w:tc>
      </w:tr>
    </w:tbl>
    <w:p>
      <w:pPr>
        <w:pStyle w:val="WordBankMedium"/>
      </w:pPr>
      <w:r>
        <w:t xml:space="preserve">   abjure    </w:t>
      </w:r>
      <w:r>
        <w:t xml:space="preserve">   suffrage    </w:t>
      </w:r>
      <w:r>
        <w:t xml:space="preserve">   civics    </w:t>
      </w:r>
      <w:r>
        <w:t xml:space="preserve">   law of soil    </w:t>
      </w:r>
      <w:r>
        <w:t xml:space="preserve">   impartial    </w:t>
      </w:r>
      <w:r>
        <w:t xml:space="preserve">   summons    </w:t>
      </w:r>
      <w:r>
        <w:t xml:space="preserve">   24th amendment    </w:t>
      </w:r>
      <w:r>
        <w:t xml:space="preserve">   law of blood    </w:t>
      </w:r>
      <w:r>
        <w:t xml:space="preserve">   consent    </w:t>
      </w:r>
      <w:r>
        <w:t xml:space="preserve">   witness    </w:t>
      </w:r>
      <w:r>
        <w:t xml:space="preserve">   immigrant    </w:t>
      </w:r>
      <w:r>
        <w:t xml:space="preserve">   resident    </w:t>
      </w:r>
      <w:r>
        <w:t xml:space="preserve">   draft    </w:t>
      </w:r>
      <w:r>
        <w:t xml:space="preserve">   native    </w:t>
      </w:r>
      <w:r>
        <w:t xml:space="preserve">   alien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</dc:title>
  <dcterms:created xsi:type="dcterms:W3CDTF">2021-10-11T04:04:33Z</dcterms:created>
  <dcterms:modified xsi:type="dcterms:W3CDTF">2021-10-11T04:04:33Z</dcterms:modified>
</cp:coreProperties>
</file>