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ch.1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to make a law and to frame public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state or nation who owes allegiance to it by birth or naturalization and is entitled to full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democracy, the majority of the people will be right more than they will be wrong, and will be right more often than will any one person or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utmost authority in decision making and in maintaining order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structuring a government so that power is shared by a central and several local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economic system characterized by private or corporate ownership of capital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government in which the power to rule is held by a small, usually self-appointed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alliance of independent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government in which members of the executive branch are also members of the legislative branch and are subject to the legislature's direct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government in which all power belongs to a central agency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institution through which a society makes and enforces its public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many goals that a government pursues in all of the many areas of human affairs in which its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interpret laws, to determine their meaning, and to settle disputes within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in which the executive and legislative branches are separate and coequal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government in which a single person holds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to execute, enforce, and administrate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in which power is divided between a central government and other local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in which the leader has absolute power and autorit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of fundamental laws setting out the principles, structures, and processes of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adjustment of opposing principles or systems by modifying some aspect of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government in which the leader has absolute power and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government in which the leader has absolute power and authority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public policy    </w:t>
      </w:r>
      <w:r>
        <w:t xml:space="preserve">   legislative power    </w:t>
      </w:r>
      <w:r>
        <w:t xml:space="preserve">   executive power    </w:t>
      </w:r>
      <w:r>
        <w:t xml:space="preserve">   judicial power    </w:t>
      </w:r>
      <w:r>
        <w:t xml:space="preserve">   constitution    </w:t>
      </w:r>
      <w:r>
        <w:t xml:space="preserve">   state     </w:t>
      </w:r>
      <w:r>
        <w:t xml:space="preserve">   democracy    </w:t>
      </w:r>
      <w:r>
        <w:t xml:space="preserve">   dictatorship    </w:t>
      </w:r>
      <w:r>
        <w:t xml:space="preserve">   sovereign    </w:t>
      </w:r>
      <w:r>
        <w:t xml:space="preserve">   autocracy     </w:t>
      </w:r>
      <w:r>
        <w:t xml:space="preserve">   oligarchy    </w:t>
      </w:r>
      <w:r>
        <w:t xml:space="preserve">   unitary government    </w:t>
      </w:r>
      <w:r>
        <w:t xml:space="preserve">   federal government    </w:t>
      </w:r>
      <w:r>
        <w:t xml:space="preserve">   division of powers    </w:t>
      </w:r>
      <w:r>
        <w:t xml:space="preserve">   confederation    </w:t>
      </w:r>
      <w:r>
        <w:t xml:space="preserve">   presidential government    </w:t>
      </w:r>
      <w:r>
        <w:t xml:space="preserve">   parliamentary government     </w:t>
      </w:r>
      <w:r>
        <w:t xml:space="preserve">   majority rule    </w:t>
      </w:r>
      <w:r>
        <w:t xml:space="preserve">   compromise    </w:t>
      </w:r>
      <w:r>
        <w:t xml:space="preserve">   citizen    </w:t>
      </w:r>
      <w:r>
        <w:t xml:space="preserve">   free enterprise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ch.1</dc:title>
  <dcterms:created xsi:type="dcterms:W3CDTF">2021-10-11T04:04:51Z</dcterms:created>
  <dcterms:modified xsi:type="dcterms:W3CDTF">2021-10-11T04:04:51Z</dcterms:modified>
</cp:coreProperties>
</file>