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 cross word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prevent abuse of power by william and mary and all future monarchs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executive branch is made up of the prime minister or premier and that officials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institution through which a society makes and enforces its public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written grant of authority from the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body of people living in a defined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adjective describing a legislature body with one chamber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government in which a single person holds unlimited political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alliance of independent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powers held by a single person or by a small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limited the king's power in several ways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governmental powers are divided on a geographic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gave immortality to this definition of democracy in his gettysburg address in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centralized government in which all government powers belong to a single central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powers held by a single person or by a small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charter that land could be settled and governed much as the proprietor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adjective describing a legislature body composed of two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supreme authority rests with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power to interpret laws, to determine their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government in which the power to rule is held by a small usually self appointed elite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protection against the arbitrary taking of life, liberty or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 word project</dc:title>
  <dcterms:created xsi:type="dcterms:W3CDTF">2021-10-11T04:03:12Z</dcterms:created>
  <dcterms:modified xsi:type="dcterms:W3CDTF">2021-10-11T04:03:12Z</dcterms:modified>
</cp:coreProperties>
</file>