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 country has made enemies with america because of their nuclear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tallest building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president like a dictator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there been a world war 3  yet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leader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president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there was a grade 13 which department would be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members in the house of rep.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states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populated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are in 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president get into office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:)</dc:title>
  <dcterms:created xsi:type="dcterms:W3CDTF">2021-10-11T04:04:25Z</dcterms:created>
  <dcterms:modified xsi:type="dcterms:W3CDTF">2021-10-11T04:04:25Z</dcterms:modified>
</cp:coreProperties>
</file>