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building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does the 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leader of the house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member in the senate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one of the 15 cabinets take care of farmers?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system that keeps the president from doing crazy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tank was mass produced in WWII for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bose?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has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for the US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company did Steve Jobs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Hitler die in the bunker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congress has more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Dallas Mavericks?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2021-10-11T04:04:27Z</dcterms:created>
  <dcterms:modified xsi:type="dcterms:W3CDTF">2021-10-11T04:04:27Z</dcterms:modified>
</cp:coreProperties>
</file>