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population in the world(rounded to nearest billion)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tallest building in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sport that can be done outside in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in charge of the house of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man in charge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bush with spiky things that hurt and red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fastest man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brand of tractor that has a main color of green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in charge of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presidents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the president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big part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does the president become a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that gets the most snow(city)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crossword puzzle</dc:title>
  <dcterms:created xsi:type="dcterms:W3CDTF">2021-10-11T04:04:05Z</dcterms:created>
  <dcterms:modified xsi:type="dcterms:W3CDTF">2021-10-11T04:04:05Z</dcterms:modified>
</cp:coreProperties>
</file>