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civics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parts are in the congress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square miles are in new york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cabinet deals with schools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the world tallest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cabinet that prints money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president 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the first president of the U.S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cabinet deals with old people and provide them houses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world's most popular 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old was paul revere when he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what part of congress has 435 people in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world fastest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the world's fastest runner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what is the world's tallest animal</w:t>
            </w:r>
          </w:p>
        </w:tc>
      </w:tr>
    </w:tbl>
    <w:p>
      <w:pPr>
        <w:pStyle w:val="WordBankLarge"/>
      </w:pPr>
      <w:r>
        <w:t xml:space="preserve">   representive    </w:t>
      </w:r>
      <w:r>
        <w:t xml:space="preserve">   three hundred two point six     </w:t>
      </w:r>
      <w:r>
        <w:t xml:space="preserve">   eighty three    </w:t>
      </w:r>
      <w:r>
        <w:t xml:space="preserve">    treasury     </w:t>
      </w:r>
      <w:r>
        <w:t xml:space="preserve">   george washington     </w:t>
      </w:r>
      <w:r>
        <w:t xml:space="preserve">   cheetah    </w:t>
      </w:r>
      <w:r>
        <w:t xml:space="preserve">   bolt    </w:t>
      </w:r>
      <w:r>
        <w:t xml:space="preserve">   education    </w:t>
      </w:r>
      <w:r>
        <w:t xml:space="preserve">   donald trump    </w:t>
      </w:r>
      <w:r>
        <w:t xml:space="preserve">   Robert     </w:t>
      </w:r>
      <w:r>
        <w:t xml:space="preserve">   Health and Human Services    </w:t>
      </w:r>
      <w:r>
        <w:t xml:space="preserve">   there are two parts in congress    </w:t>
      </w:r>
      <w:r>
        <w:t xml:space="preserve">   the Giraffe    </w:t>
      </w:r>
      <w:r>
        <w:t xml:space="preserve">   golf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civics crossword puzzle</dc:title>
  <dcterms:created xsi:type="dcterms:W3CDTF">2021-10-11T04:04:16Z</dcterms:created>
  <dcterms:modified xsi:type="dcterms:W3CDTF">2021-10-11T04:04:16Z</dcterms:modified>
</cp:coreProperties>
</file>