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privileges of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inhabitant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live in a country without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loyalty of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limited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moved to another country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prohibits poll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selection of drawing people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biased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flees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someone who lives in a country without citizenship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2021-10-11T04:04:46Z</dcterms:created>
  <dcterms:modified xsi:type="dcterms:W3CDTF">2021-10-11T04:04:46Z</dcterms:modified>
</cp:coreProperties>
</file>