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justices are on the Supreme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branch of government that carries out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written document granting land and the authority to set up colonial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people that make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vote 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legislature consisting of two parts, or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named by each state legislature to select the president and vice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 of government in which power is divided between the federal, or national, government and the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highest court in the United States?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What do we call the first ten amendments to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federal court where trials are held and lawsuits are begun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legislative branch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tactic for defeating a bill in the senate by talking until the bill's sponsor withdraws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do citizens have to be to vote for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of jurisdiction of a federal court of appeals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approves supreme court justices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in charge of the executive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U.S. Senators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We elect a President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supreme law of the 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terms</dc:title>
  <dcterms:created xsi:type="dcterms:W3CDTF">2021-10-11T04:03:10Z</dcterms:created>
  <dcterms:modified xsi:type="dcterms:W3CDTF">2021-10-11T04:03:10Z</dcterms:modified>
</cp:coreProperties>
</file>